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spacing w:before="0" w:after="0"/>
        <w:ind w:left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-2602/2024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Аразова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Аразова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Тагира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Гаджикурбановича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Аразов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Т.Г. </w:t>
      </w:r>
      <w:r>
        <w:rPr>
          <w:rStyle w:val="cat-Dategrp-6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6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дома № </w:t>
      </w:r>
      <w:r>
        <w:rPr>
          <w:rFonts w:ascii="Times New Roman" w:eastAsia="Times New Roman" w:hAnsi="Times New Roman" w:cs="Times New Roman"/>
          <w:sz w:val="28"/>
          <w:szCs w:val="28"/>
        </w:rPr>
        <w:t>8/2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Аразов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Аразова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Т.Г.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Аразова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Т.Г.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Аразова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Т.Г.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Тагира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Гаджикурбановича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</w:t>
      </w:r>
      <w:r>
        <w:rPr>
          <w:rStyle w:val="cat-Timegrp-17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2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</w:t>
      </w:r>
      <w:r>
        <w:rPr>
          <w:rFonts w:ascii="Times New Roman" w:eastAsia="Times New Roman" w:hAnsi="Times New Roman" w:cs="Times New Roman"/>
          <w:sz w:val="28"/>
          <w:szCs w:val="28"/>
        </w:rPr>
        <w:t>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7rplc-27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-2602/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Т.И. 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0rplc-6">
    <w:name w:val="cat-ExternalSystemDefined grp-20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Timegrp-16rplc-15">
    <w:name w:val="cat-Time grp-16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Timegrp-17rplc-23">
    <w:name w:val="cat-Time grp-17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Dategrp-7rplc-27">
    <w:name w:val="cat-Date grp-7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